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ind w:firstLine="567"/>
        <w:jc w:val="right"/>
        <w:rPr>
          <w:sz w:val="27"/>
          <w:szCs w:val="27"/>
        </w:rPr>
      </w:pP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Дело</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05-</w:t>
      </w:r>
      <w:r>
        <w:rPr>
          <w:rFonts w:ascii="Times New Roman" w:eastAsia="Times New Roman" w:hAnsi="Times New Roman" w:cs="Times New Roman"/>
          <w:sz w:val="27"/>
          <w:szCs w:val="27"/>
        </w:rPr>
        <w:t>1127</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2606</w:t>
      </w:r>
      <w:r>
        <w:rPr>
          <w:rFonts w:ascii="Times New Roman" w:eastAsia="Times New Roman" w:hAnsi="Times New Roman" w:cs="Times New Roman"/>
          <w:sz w:val="27"/>
          <w:szCs w:val="27"/>
        </w:rPr>
        <w:t>/2025</w:t>
      </w:r>
    </w:p>
    <w:p>
      <w:pPr>
        <w:spacing w:before="0" w:after="0"/>
        <w:ind w:firstLine="567"/>
        <w:jc w:val="right"/>
        <w:rPr>
          <w:sz w:val="27"/>
          <w:szCs w:val="27"/>
        </w:rPr>
      </w:pPr>
      <w:r>
        <w:rPr>
          <w:rFonts w:ascii="Times New Roman" w:eastAsia="Times New Roman" w:hAnsi="Times New Roman" w:cs="Times New Roman"/>
          <w:sz w:val="27"/>
          <w:szCs w:val="27"/>
        </w:rPr>
        <w:t>УИД</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86MS0006-01-2025-001664-35</w:t>
      </w:r>
    </w:p>
    <w:p>
      <w:pPr>
        <w:spacing w:before="0" w:after="0"/>
        <w:ind w:firstLine="567"/>
        <w:jc w:val="center"/>
        <w:rPr>
          <w:sz w:val="27"/>
          <w:szCs w:val="27"/>
        </w:rPr>
      </w:pPr>
      <w:r>
        <w:rPr>
          <w:rFonts w:ascii="Times New Roman" w:eastAsia="Times New Roman" w:hAnsi="Times New Roman" w:cs="Times New Roman"/>
          <w:sz w:val="27"/>
          <w:szCs w:val="27"/>
        </w:rPr>
        <w:t>ПОСТАНОВЛЕНИЕ</w:t>
      </w:r>
    </w:p>
    <w:p>
      <w:pPr>
        <w:spacing w:before="0" w:after="0"/>
        <w:jc w:val="center"/>
        <w:rPr>
          <w:sz w:val="27"/>
          <w:szCs w:val="27"/>
        </w:rPr>
      </w:pPr>
      <w:r>
        <w:rPr>
          <w:rFonts w:ascii="Times New Roman" w:eastAsia="Times New Roman" w:hAnsi="Times New Roman" w:cs="Times New Roman"/>
          <w:sz w:val="27"/>
          <w:szCs w:val="27"/>
        </w:rPr>
        <w:t>по делу об административном правонарушении</w:t>
      </w:r>
    </w:p>
    <w:p>
      <w:pPr>
        <w:spacing w:before="0" w:after="0"/>
        <w:rPr>
          <w:sz w:val="27"/>
          <w:szCs w:val="27"/>
        </w:rPr>
      </w:pPr>
    </w:p>
    <w:p>
      <w:pPr>
        <w:spacing w:before="0" w:after="0"/>
        <w:jc w:val="both"/>
        <w:rPr>
          <w:sz w:val="27"/>
          <w:szCs w:val="27"/>
        </w:rPr>
      </w:pPr>
      <w:r>
        <w:rPr>
          <w:rFonts w:ascii="Times New Roman" w:eastAsia="Times New Roman" w:hAnsi="Times New Roman" w:cs="Times New Roman"/>
          <w:sz w:val="27"/>
          <w:szCs w:val="27"/>
        </w:rPr>
        <w:t>09</w:t>
      </w:r>
      <w:r>
        <w:rPr>
          <w:rFonts w:ascii="Times New Roman" w:eastAsia="Times New Roman" w:hAnsi="Times New Roman" w:cs="Times New Roman"/>
          <w:sz w:val="27"/>
          <w:szCs w:val="27"/>
        </w:rPr>
        <w:t xml:space="preserve"> июл</w:t>
      </w:r>
      <w:r>
        <w:rPr>
          <w:rFonts w:ascii="Times New Roman" w:eastAsia="Times New Roman" w:hAnsi="Times New Roman" w:cs="Times New Roman"/>
          <w:sz w:val="27"/>
          <w:szCs w:val="27"/>
        </w:rPr>
        <w:t>я</w:t>
      </w:r>
      <w:r>
        <w:rPr>
          <w:rFonts w:ascii="Times New Roman" w:eastAsia="Times New Roman" w:hAnsi="Times New Roman" w:cs="Times New Roman"/>
          <w:sz w:val="27"/>
          <w:szCs w:val="27"/>
        </w:rPr>
        <w:t xml:space="preserve"> 2025</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года</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город Сургут </w:t>
      </w:r>
    </w:p>
    <w:p>
      <w:pPr>
        <w:spacing w:before="0" w:after="0"/>
        <w:jc w:val="both"/>
        <w:rPr>
          <w:sz w:val="27"/>
          <w:szCs w:val="27"/>
        </w:rPr>
      </w:pPr>
    </w:p>
    <w:p>
      <w:pPr>
        <w:spacing w:before="0" w:after="0"/>
        <w:ind w:firstLine="567"/>
        <w:jc w:val="both"/>
        <w:rPr>
          <w:sz w:val="27"/>
          <w:szCs w:val="27"/>
        </w:rPr>
      </w:pPr>
      <w:r>
        <w:rPr>
          <w:rFonts w:ascii="Times New Roman" w:eastAsia="Times New Roman" w:hAnsi="Times New Roman" w:cs="Times New Roman"/>
          <w:sz w:val="27"/>
          <w:szCs w:val="27"/>
        </w:rPr>
        <w:t>Исполняющий обязанности мирового судьи</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судебного участка</w:t>
      </w:r>
      <w:r>
        <w:rPr>
          <w:rFonts w:ascii="Times New Roman" w:eastAsia="Times New Roman" w:hAnsi="Times New Roman" w:cs="Times New Roman"/>
          <w:sz w:val="27"/>
          <w:szCs w:val="27"/>
        </w:rPr>
        <w:t xml:space="preserve"> № </w:t>
      </w:r>
      <w:r>
        <w:rPr>
          <w:rFonts w:ascii="Times New Roman" w:eastAsia="Times New Roman" w:hAnsi="Times New Roman" w:cs="Times New Roman"/>
          <w:sz w:val="27"/>
          <w:szCs w:val="27"/>
        </w:rPr>
        <w:t>6</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Сургутского судебного района города окружного значения Сургута Ханты-Мансийского автономного округа – Югры Романова И.А.,</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расположенного</w:t>
      </w:r>
      <w:r>
        <w:rPr>
          <w:rFonts w:ascii="Times New Roman" w:eastAsia="Times New Roman" w:hAnsi="Times New Roman" w:cs="Times New Roman"/>
          <w:sz w:val="27"/>
          <w:szCs w:val="27"/>
        </w:rPr>
        <w:t xml:space="preserve"> по адресу: Тюменская область, г. Сургут, ул. </w:t>
      </w:r>
      <w:r>
        <w:rPr>
          <w:rFonts w:ascii="Times New Roman" w:eastAsia="Times New Roman" w:hAnsi="Times New Roman" w:cs="Times New Roman"/>
          <w:sz w:val="27"/>
          <w:szCs w:val="27"/>
        </w:rPr>
        <w:t xml:space="preserve">Гагарина д. 9 </w:t>
      </w:r>
      <w:r>
        <w:rPr>
          <w:rFonts w:ascii="Times New Roman" w:eastAsia="Times New Roman" w:hAnsi="Times New Roman" w:cs="Times New Roman"/>
          <w:sz w:val="27"/>
          <w:szCs w:val="27"/>
        </w:rPr>
        <w:t>каб</w:t>
      </w:r>
      <w:r>
        <w:rPr>
          <w:rFonts w:ascii="Times New Roman" w:eastAsia="Times New Roman" w:hAnsi="Times New Roman" w:cs="Times New Roman"/>
          <w:sz w:val="27"/>
          <w:szCs w:val="27"/>
        </w:rPr>
        <w:t>. 410</w:t>
      </w:r>
      <w:r>
        <w:rPr>
          <w:rFonts w:ascii="Times New Roman" w:eastAsia="Times New Roman" w:hAnsi="Times New Roman" w:cs="Times New Roman"/>
          <w:sz w:val="27"/>
          <w:szCs w:val="27"/>
        </w:rPr>
        <w:t>,</w:t>
      </w:r>
    </w:p>
    <w:p>
      <w:pPr>
        <w:spacing w:before="0" w:after="0"/>
        <w:ind w:firstLine="567"/>
        <w:jc w:val="both"/>
        <w:rPr>
          <w:sz w:val="27"/>
          <w:szCs w:val="27"/>
        </w:rPr>
      </w:pPr>
      <w:r>
        <w:rPr>
          <w:rFonts w:ascii="Times New Roman" w:eastAsia="Times New Roman" w:hAnsi="Times New Roman" w:cs="Times New Roman"/>
          <w:sz w:val="27"/>
          <w:szCs w:val="27"/>
        </w:rPr>
        <w:t xml:space="preserve">рассмотрев материалы дела об административном правонарушении, предусмотренном ч. </w:t>
      </w:r>
      <w:r>
        <w:rPr>
          <w:rFonts w:ascii="Times New Roman" w:eastAsia="Times New Roman" w:hAnsi="Times New Roman" w:cs="Times New Roman"/>
          <w:sz w:val="27"/>
          <w:szCs w:val="27"/>
        </w:rPr>
        <w:t>4</w:t>
      </w:r>
      <w:r>
        <w:rPr>
          <w:rFonts w:ascii="Times New Roman" w:eastAsia="Times New Roman" w:hAnsi="Times New Roman" w:cs="Times New Roman"/>
          <w:sz w:val="27"/>
          <w:szCs w:val="27"/>
        </w:rPr>
        <w:t xml:space="preserve"> ст. 12.</w:t>
      </w:r>
      <w:r>
        <w:rPr>
          <w:rFonts w:ascii="Times New Roman" w:eastAsia="Times New Roman" w:hAnsi="Times New Roman" w:cs="Times New Roman"/>
          <w:sz w:val="27"/>
          <w:szCs w:val="27"/>
        </w:rPr>
        <w:t>15</w:t>
      </w:r>
      <w:r>
        <w:rPr>
          <w:rFonts w:ascii="Times New Roman" w:eastAsia="Times New Roman" w:hAnsi="Times New Roman" w:cs="Times New Roman"/>
          <w:sz w:val="27"/>
          <w:szCs w:val="27"/>
        </w:rPr>
        <w:t xml:space="preserve"> КоАП РФ, в </w:t>
      </w:r>
      <w:r>
        <w:rPr>
          <w:rFonts w:ascii="Times New Roman" w:eastAsia="Times New Roman" w:hAnsi="Times New Roman" w:cs="Times New Roman"/>
          <w:sz w:val="27"/>
          <w:szCs w:val="27"/>
        </w:rPr>
        <w:t xml:space="preserve">отношении </w:t>
      </w:r>
      <w:r>
        <w:rPr>
          <w:rFonts w:ascii="Times New Roman" w:eastAsia="Times New Roman" w:hAnsi="Times New Roman" w:cs="Times New Roman"/>
          <w:sz w:val="27"/>
          <w:szCs w:val="27"/>
        </w:rPr>
        <w:t>Алматова</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Абдуллоха</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Ибраимжановича</w:t>
      </w:r>
      <w:r>
        <w:rPr>
          <w:rFonts w:ascii="Times New Roman" w:eastAsia="Times New Roman" w:hAnsi="Times New Roman" w:cs="Times New Roman"/>
          <w:sz w:val="27"/>
          <w:szCs w:val="27"/>
        </w:rPr>
        <w:t xml:space="preserve">, </w:t>
      </w:r>
      <w:r>
        <w:rPr>
          <w:rStyle w:val="cat-UserDefinedgrp-39rplc-10"/>
          <w:rFonts w:ascii="Times New Roman" w:eastAsia="Times New Roman" w:hAnsi="Times New Roman" w:cs="Times New Roman"/>
          <w:sz w:val="27"/>
          <w:szCs w:val="27"/>
        </w:rPr>
        <w:t>...</w:t>
      </w:r>
    </w:p>
    <w:p>
      <w:pPr>
        <w:spacing w:before="0" w:after="0"/>
        <w:ind w:firstLine="567"/>
        <w:jc w:val="center"/>
        <w:rPr>
          <w:sz w:val="27"/>
          <w:szCs w:val="27"/>
        </w:rPr>
      </w:pPr>
      <w:r>
        <w:rPr>
          <w:rFonts w:ascii="Times New Roman" w:eastAsia="Times New Roman" w:hAnsi="Times New Roman" w:cs="Times New Roman"/>
          <w:sz w:val="27"/>
          <w:szCs w:val="27"/>
        </w:rPr>
        <w:t>у</w:t>
      </w:r>
      <w:r>
        <w:rPr>
          <w:rFonts w:ascii="Times New Roman" w:eastAsia="Times New Roman" w:hAnsi="Times New Roman" w:cs="Times New Roman"/>
          <w:sz w:val="27"/>
          <w:szCs w:val="27"/>
        </w:rPr>
        <w:t>становил</w:t>
      </w:r>
      <w:r>
        <w:rPr>
          <w:rFonts w:ascii="Times New Roman" w:eastAsia="Times New Roman" w:hAnsi="Times New Roman" w:cs="Times New Roman"/>
          <w:sz w:val="27"/>
          <w:szCs w:val="27"/>
        </w:rPr>
        <w:t>:</w:t>
      </w:r>
    </w:p>
    <w:p>
      <w:pPr>
        <w:spacing w:before="0" w:after="0"/>
        <w:ind w:firstLine="567"/>
        <w:jc w:val="center"/>
        <w:rPr>
          <w:sz w:val="27"/>
          <w:szCs w:val="27"/>
        </w:rPr>
      </w:pPr>
    </w:p>
    <w:p>
      <w:pPr>
        <w:spacing w:before="0" w:after="0"/>
        <w:ind w:firstLine="567"/>
        <w:jc w:val="both"/>
        <w:rPr>
          <w:sz w:val="27"/>
          <w:szCs w:val="27"/>
        </w:rPr>
      </w:pPr>
      <w:r>
        <w:rPr>
          <w:rStyle w:val="cat-UserDefinedgrp-40rplc-15"/>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Нефтеюганский</w:t>
      </w:r>
      <w:r>
        <w:rPr>
          <w:rFonts w:ascii="Times New Roman" w:eastAsia="Times New Roman" w:hAnsi="Times New Roman" w:cs="Times New Roman"/>
          <w:sz w:val="27"/>
          <w:szCs w:val="27"/>
        </w:rPr>
        <w:t xml:space="preserve"> район, </w:t>
      </w:r>
      <w:r>
        <w:rPr>
          <w:rFonts w:ascii="Times New Roman" w:eastAsia="Times New Roman" w:hAnsi="Times New Roman" w:cs="Times New Roman"/>
          <w:sz w:val="27"/>
          <w:szCs w:val="27"/>
        </w:rPr>
        <w:t>Алматов</w:t>
      </w:r>
      <w:r>
        <w:rPr>
          <w:rFonts w:ascii="Times New Roman" w:eastAsia="Times New Roman" w:hAnsi="Times New Roman" w:cs="Times New Roman"/>
          <w:sz w:val="27"/>
          <w:szCs w:val="27"/>
        </w:rPr>
        <w:t xml:space="preserve"> А.И</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управляя транспортным средством </w:t>
      </w:r>
      <w:r>
        <w:rPr>
          <w:rStyle w:val="cat-UserDefinedgrp-41rplc-20"/>
          <w:rFonts w:ascii="Times New Roman" w:eastAsia="Times New Roman" w:hAnsi="Times New Roman" w:cs="Times New Roman"/>
          <w:sz w:val="27"/>
          <w:szCs w:val="27"/>
        </w:rPr>
        <w:t>...</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совершил </w:t>
      </w:r>
      <w:r>
        <w:rPr>
          <w:rFonts w:ascii="Times New Roman" w:eastAsia="Times New Roman" w:hAnsi="Times New Roman" w:cs="Times New Roman"/>
          <w:sz w:val="27"/>
          <w:szCs w:val="27"/>
        </w:rPr>
        <w:t xml:space="preserve">обгон </w:t>
      </w:r>
      <w:r>
        <w:rPr>
          <w:rFonts w:ascii="Times New Roman" w:eastAsia="Times New Roman" w:hAnsi="Times New Roman" w:cs="Times New Roman"/>
          <w:sz w:val="27"/>
          <w:szCs w:val="27"/>
        </w:rPr>
        <w:t>впереди</w:t>
      </w:r>
      <w:r>
        <w:rPr>
          <w:rFonts w:ascii="Times New Roman" w:eastAsia="Times New Roman" w:hAnsi="Times New Roman" w:cs="Times New Roman"/>
          <w:sz w:val="27"/>
          <w:szCs w:val="27"/>
        </w:rPr>
        <w:t xml:space="preserve"> движуще</w:t>
      </w:r>
      <w:r>
        <w:rPr>
          <w:rFonts w:ascii="Times New Roman" w:eastAsia="Times New Roman" w:hAnsi="Times New Roman" w:cs="Times New Roman"/>
          <w:sz w:val="27"/>
          <w:szCs w:val="27"/>
        </w:rPr>
        <w:t>го</w:t>
      </w:r>
      <w:r>
        <w:rPr>
          <w:rFonts w:ascii="Times New Roman" w:eastAsia="Times New Roman" w:hAnsi="Times New Roman" w:cs="Times New Roman"/>
          <w:sz w:val="27"/>
          <w:szCs w:val="27"/>
        </w:rPr>
        <w:t>ся транспортно</w:t>
      </w:r>
      <w:r>
        <w:rPr>
          <w:rFonts w:ascii="Times New Roman" w:eastAsia="Times New Roman" w:hAnsi="Times New Roman" w:cs="Times New Roman"/>
          <w:sz w:val="27"/>
          <w:szCs w:val="27"/>
        </w:rPr>
        <w:t>го</w:t>
      </w:r>
      <w:r>
        <w:rPr>
          <w:rFonts w:ascii="Times New Roman" w:eastAsia="Times New Roman" w:hAnsi="Times New Roman" w:cs="Times New Roman"/>
          <w:sz w:val="27"/>
          <w:szCs w:val="27"/>
        </w:rPr>
        <w:t xml:space="preserve"> средств</w:t>
      </w:r>
      <w:r>
        <w:rPr>
          <w:rFonts w:ascii="Times New Roman" w:eastAsia="Times New Roman" w:hAnsi="Times New Roman" w:cs="Times New Roman"/>
          <w:sz w:val="27"/>
          <w:szCs w:val="27"/>
        </w:rPr>
        <w:t>а</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с выездом на полосу дороги предназначенной для встречного движения</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в зоне действия</w:t>
      </w:r>
      <w:r>
        <w:rPr>
          <w:rFonts w:ascii="Times New Roman" w:eastAsia="Times New Roman" w:hAnsi="Times New Roman" w:cs="Times New Roman"/>
          <w:sz w:val="27"/>
          <w:szCs w:val="27"/>
        </w:rPr>
        <w:t xml:space="preserve"> дорожно</w:t>
      </w:r>
      <w:r>
        <w:rPr>
          <w:rFonts w:ascii="Times New Roman" w:eastAsia="Times New Roman" w:hAnsi="Times New Roman" w:cs="Times New Roman"/>
          <w:sz w:val="27"/>
          <w:szCs w:val="27"/>
        </w:rPr>
        <w:t>го знака 3.20 «Обгон запрещен»</w:t>
      </w:r>
      <w:r>
        <w:rPr>
          <w:rFonts w:ascii="Times New Roman" w:eastAsia="Times New Roman" w:hAnsi="Times New Roman" w:cs="Times New Roman"/>
          <w:sz w:val="27"/>
          <w:szCs w:val="27"/>
        </w:rPr>
        <w:t xml:space="preserve"> и горизонтальной разметки 1.1 ПДД «сплошная линия»,</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с последующим возвращением на ранее занимаемую полосу дороги, </w:t>
      </w:r>
      <w:r>
        <w:rPr>
          <w:rFonts w:ascii="Times New Roman" w:eastAsia="Times New Roman" w:hAnsi="Times New Roman" w:cs="Times New Roman"/>
          <w:sz w:val="27"/>
          <w:szCs w:val="27"/>
        </w:rPr>
        <w:t>чем нарушил</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п.п</w:t>
      </w:r>
      <w:r>
        <w:rPr>
          <w:rFonts w:ascii="Times New Roman" w:eastAsia="Times New Roman" w:hAnsi="Times New Roman" w:cs="Times New Roman"/>
          <w:sz w:val="27"/>
          <w:szCs w:val="27"/>
        </w:rPr>
        <w:t>. 1.3</w:t>
      </w:r>
      <w:r>
        <w:rPr>
          <w:rFonts w:ascii="Times New Roman" w:eastAsia="Times New Roman" w:hAnsi="Times New Roman" w:cs="Times New Roman"/>
          <w:sz w:val="27"/>
          <w:szCs w:val="27"/>
        </w:rPr>
        <w:t>, 9.1.1</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ПДД РФ.</w:t>
      </w:r>
    </w:p>
    <w:p>
      <w:pPr>
        <w:spacing w:before="0" w:after="0"/>
        <w:ind w:firstLine="567"/>
        <w:jc w:val="both"/>
        <w:rPr>
          <w:sz w:val="27"/>
          <w:szCs w:val="27"/>
        </w:rPr>
      </w:pPr>
      <w:r>
        <w:rPr>
          <w:rFonts w:ascii="Times New Roman" w:eastAsia="Times New Roman" w:hAnsi="Times New Roman" w:cs="Times New Roman"/>
          <w:sz w:val="27"/>
          <w:szCs w:val="27"/>
        </w:rPr>
        <w:t>Алматов</w:t>
      </w:r>
      <w:r>
        <w:rPr>
          <w:rFonts w:ascii="Times New Roman" w:eastAsia="Times New Roman" w:hAnsi="Times New Roman" w:cs="Times New Roman"/>
          <w:sz w:val="27"/>
          <w:szCs w:val="27"/>
        </w:rPr>
        <w:t xml:space="preserve"> А.И</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26.03</w:t>
      </w:r>
      <w:r>
        <w:rPr>
          <w:rFonts w:ascii="Times New Roman" w:eastAsia="Times New Roman" w:hAnsi="Times New Roman" w:cs="Times New Roman"/>
          <w:sz w:val="27"/>
          <w:szCs w:val="27"/>
        </w:rPr>
        <w:t>.2025</w:t>
      </w:r>
      <w:r>
        <w:rPr>
          <w:rFonts w:ascii="Times New Roman" w:eastAsia="Times New Roman" w:hAnsi="Times New Roman" w:cs="Times New Roman"/>
          <w:sz w:val="27"/>
          <w:szCs w:val="27"/>
        </w:rPr>
        <w:t xml:space="preserve"> заявил ходатайство о направ</w:t>
      </w:r>
      <w:r>
        <w:rPr>
          <w:rFonts w:ascii="Times New Roman" w:eastAsia="Times New Roman" w:hAnsi="Times New Roman" w:cs="Times New Roman"/>
          <w:sz w:val="27"/>
          <w:szCs w:val="27"/>
        </w:rPr>
        <w:t>л</w:t>
      </w:r>
      <w:r>
        <w:rPr>
          <w:rFonts w:ascii="Times New Roman" w:eastAsia="Times New Roman" w:hAnsi="Times New Roman" w:cs="Times New Roman"/>
          <w:sz w:val="27"/>
          <w:szCs w:val="27"/>
        </w:rPr>
        <w:t xml:space="preserve">ении материалов дела </w:t>
      </w:r>
      <w:r>
        <w:rPr>
          <w:rFonts w:ascii="Times New Roman" w:eastAsia="Times New Roman" w:hAnsi="Times New Roman" w:cs="Times New Roman"/>
          <w:sz w:val="27"/>
          <w:szCs w:val="27"/>
        </w:rPr>
        <w:t>для рассмотрения по месту его жительства в г. Сургут</w:t>
      </w:r>
      <w:r>
        <w:rPr>
          <w:rFonts w:ascii="Times New Roman" w:eastAsia="Times New Roman" w:hAnsi="Times New Roman" w:cs="Times New Roman"/>
          <w:sz w:val="27"/>
          <w:szCs w:val="27"/>
        </w:rPr>
        <w:t>е</w:t>
      </w:r>
      <w:r>
        <w:rPr>
          <w:rFonts w:ascii="Times New Roman" w:eastAsia="Times New Roman" w:hAnsi="Times New Roman" w:cs="Times New Roman"/>
          <w:sz w:val="27"/>
          <w:szCs w:val="27"/>
        </w:rPr>
        <w:t xml:space="preserve">. Определением </w:t>
      </w:r>
      <w:r>
        <w:rPr>
          <w:rFonts w:ascii="Times New Roman" w:eastAsia="Times New Roman" w:hAnsi="Times New Roman" w:cs="Times New Roman"/>
          <w:sz w:val="27"/>
          <w:szCs w:val="27"/>
        </w:rPr>
        <w:t xml:space="preserve">от </w:t>
      </w:r>
      <w:r>
        <w:rPr>
          <w:rFonts w:ascii="Times New Roman" w:eastAsia="Times New Roman" w:hAnsi="Times New Roman" w:cs="Times New Roman"/>
          <w:sz w:val="27"/>
          <w:szCs w:val="27"/>
        </w:rPr>
        <w:t>24</w:t>
      </w:r>
      <w:r>
        <w:rPr>
          <w:rFonts w:ascii="Times New Roman" w:eastAsia="Times New Roman" w:hAnsi="Times New Roman" w:cs="Times New Roman"/>
          <w:sz w:val="27"/>
          <w:szCs w:val="27"/>
        </w:rPr>
        <w:t>.04.2025</w:t>
      </w:r>
      <w:r>
        <w:rPr>
          <w:rFonts w:ascii="Times New Roman" w:eastAsia="Times New Roman" w:hAnsi="Times New Roman" w:cs="Times New Roman"/>
          <w:sz w:val="27"/>
          <w:szCs w:val="27"/>
        </w:rPr>
        <w:t xml:space="preserve"> ходатайство </w:t>
      </w:r>
      <w:r>
        <w:rPr>
          <w:rFonts w:ascii="Times New Roman" w:eastAsia="Times New Roman" w:hAnsi="Times New Roman" w:cs="Times New Roman"/>
          <w:sz w:val="27"/>
          <w:szCs w:val="27"/>
        </w:rPr>
        <w:t>Алматова</w:t>
      </w:r>
      <w:r>
        <w:rPr>
          <w:rFonts w:ascii="Times New Roman" w:eastAsia="Times New Roman" w:hAnsi="Times New Roman" w:cs="Times New Roman"/>
          <w:sz w:val="27"/>
          <w:szCs w:val="27"/>
        </w:rPr>
        <w:t xml:space="preserve"> А.И</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было удовлетворено</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Дело об административном правонарушении в отношении </w:t>
      </w:r>
      <w:r>
        <w:rPr>
          <w:rFonts w:ascii="Times New Roman" w:eastAsia="Times New Roman" w:hAnsi="Times New Roman" w:cs="Times New Roman"/>
          <w:sz w:val="27"/>
          <w:szCs w:val="27"/>
        </w:rPr>
        <w:t>Алматова</w:t>
      </w:r>
      <w:r>
        <w:rPr>
          <w:rFonts w:ascii="Times New Roman" w:eastAsia="Times New Roman" w:hAnsi="Times New Roman" w:cs="Times New Roman"/>
          <w:sz w:val="27"/>
          <w:szCs w:val="27"/>
        </w:rPr>
        <w:t xml:space="preserve"> А.И</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поступило на судебный участок </w:t>
      </w:r>
      <w:r>
        <w:rPr>
          <w:rFonts w:ascii="Times New Roman" w:eastAsia="Times New Roman" w:hAnsi="Times New Roman" w:cs="Times New Roman"/>
          <w:sz w:val="27"/>
          <w:szCs w:val="27"/>
        </w:rPr>
        <w:t>11</w:t>
      </w:r>
      <w:r>
        <w:rPr>
          <w:rFonts w:ascii="Times New Roman" w:eastAsia="Times New Roman" w:hAnsi="Times New Roman" w:cs="Times New Roman"/>
          <w:sz w:val="27"/>
          <w:szCs w:val="27"/>
        </w:rPr>
        <w:t>.06</w:t>
      </w:r>
      <w:r>
        <w:rPr>
          <w:rFonts w:ascii="Times New Roman" w:eastAsia="Times New Roman" w:hAnsi="Times New Roman" w:cs="Times New Roman"/>
          <w:sz w:val="27"/>
          <w:szCs w:val="27"/>
        </w:rPr>
        <w:t>.2025</w:t>
      </w:r>
      <w:r>
        <w:rPr>
          <w:rFonts w:ascii="Times New Roman" w:eastAsia="Times New Roman" w:hAnsi="Times New Roman" w:cs="Times New Roman"/>
          <w:sz w:val="27"/>
          <w:szCs w:val="27"/>
        </w:rPr>
        <w:t>.</w:t>
      </w:r>
    </w:p>
    <w:p>
      <w:pPr>
        <w:spacing w:before="0" w:after="0"/>
        <w:ind w:firstLine="708"/>
        <w:jc w:val="both"/>
        <w:rPr>
          <w:sz w:val="27"/>
          <w:szCs w:val="27"/>
        </w:rPr>
      </w:pPr>
      <w:r>
        <w:rPr>
          <w:rFonts w:ascii="Times New Roman" w:eastAsia="Times New Roman" w:hAnsi="Times New Roman" w:cs="Times New Roman"/>
          <w:sz w:val="27"/>
          <w:szCs w:val="27"/>
        </w:rPr>
        <w:t>Алматов</w:t>
      </w:r>
      <w:r>
        <w:rPr>
          <w:rFonts w:ascii="Times New Roman" w:eastAsia="Times New Roman" w:hAnsi="Times New Roman" w:cs="Times New Roman"/>
          <w:sz w:val="27"/>
          <w:szCs w:val="27"/>
        </w:rPr>
        <w:t xml:space="preserve"> А.И</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w:t>
      </w:r>
      <w:r>
        <w:rPr>
          <w:rFonts w:ascii="Times New Roman" w:eastAsia="Times New Roman" w:hAnsi="Times New Roman" w:cs="Times New Roman"/>
          <w:sz w:val="26"/>
          <w:szCs w:val="26"/>
        </w:rPr>
        <w:t>при рассмотрении дела не участвовал, о времени и месте рассмотрения дела извещен судебной повесткой.</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В соответствии с ч. 2 ст. 25.1 КоАП РФ суд считает возможным рассмотреть дело в отсутствие лица, которого считает извещенным о времени и месте судебного рассмотрения дела. </w:t>
      </w:r>
    </w:p>
    <w:p>
      <w:pPr>
        <w:spacing w:before="0" w:after="0"/>
        <w:jc w:val="both"/>
        <w:rPr>
          <w:sz w:val="27"/>
          <w:szCs w:val="27"/>
        </w:rPr>
      </w:pP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В подтверждение виновности </w:t>
      </w:r>
      <w:r>
        <w:rPr>
          <w:rFonts w:ascii="Times New Roman" w:eastAsia="Times New Roman" w:hAnsi="Times New Roman" w:cs="Times New Roman"/>
          <w:sz w:val="27"/>
          <w:szCs w:val="27"/>
        </w:rPr>
        <w:t>Алматова</w:t>
      </w:r>
      <w:r>
        <w:rPr>
          <w:rFonts w:ascii="Times New Roman" w:eastAsia="Times New Roman" w:hAnsi="Times New Roman" w:cs="Times New Roman"/>
          <w:sz w:val="27"/>
          <w:szCs w:val="27"/>
        </w:rPr>
        <w:t xml:space="preserve"> А.И</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в совершении административного правонарушения суду представлены следующие доказательства: </w:t>
      </w:r>
    </w:p>
    <w:p>
      <w:pPr>
        <w:spacing w:before="0" w:after="0"/>
        <w:jc w:val="both"/>
        <w:rPr>
          <w:sz w:val="27"/>
          <w:szCs w:val="27"/>
        </w:rPr>
      </w:pPr>
      <w:r>
        <w:rPr>
          <w:rFonts w:ascii="Times New Roman" w:eastAsia="Times New Roman" w:hAnsi="Times New Roman" w:cs="Times New Roman"/>
          <w:sz w:val="27"/>
          <w:szCs w:val="27"/>
        </w:rPr>
        <w:t xml:space="preserve">- протокол об административном </w:t>
      </w:r>
      <w:r>
        <w:rPr>
          <w:rFonts w:ascii="Times New Roman" w:eastAsia="Times New Roman" w:hAnsi="Times New Roman" w:cs="Times New Roman"/>
          <w:sz w:val="27"/>
          <w:szCs w:val="27"/>
        </w:rPr>
        <w:t>правонарушении</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86 ХМ </w:t>
      </w:r>
      <w:r>
        <w:rPr>
          <w:rFonts w:ascii="Times New Roman" w:eastAsia="Times New Roman" w:hAnsi="Times New Roman" w:cs="Times New Roman"/>
          <w:sz w:val="27"/>
          <w:szCs w:val="27"/>
        </w:rPr>
        <w:t>641595</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от </w:t>
      </w:r>
      <w:r>
        <w:rPr>
          <w:rFonts w:ascii="Times New Roman" w:eastAsia="Times New Roman" w:hAnsi="Times New Roman" w:cs="Times New Roman"/>
          <w:sz w:val="27"/>
          <w:szCs w:val="27"/>
        </w:rPr>
        <w:t>26.03</w:t>
      </w:r>
      <w:r>
        <w:rPr>
          <w:rFonts w:ascii="Times New Roman" w:eastAsia="Times New Roman" w:hAnsi="Times New Roman" w:cs="Times New Roman"/>
          <w:sz w:val="27"/>
          <w:szCs w:val="27"/>
        </w:rPr>
        <w:t>.2025;</w:t>
      </w:r>
    </w:p>
    <w:p>
      <w:pPr>
        <w:spacing w:before="0" w:after="0"/>
        <w:jc w:val="both"/>
        <w:rPr>
          <w:sz w:val="27"/>
          <w:szCs w:val="27"/>
        </w:rPr>
      </w:pPr>
      <w:r>
        <w:rPr>
          <w:rFonts w:ascii="Times New Roman" w:eastAsia="Times New Roman" w:hAnsi="Times New Roman" w:cs="Times New Roman"/>
          <w:sz w:val="27"/>
          <w:szCs w:val="27"/>
        </w:rPr>
        <w:t xml:space="preserve">- схема нарушения от </w:t>
      </w:r>
      <w:r>
        <w:rPr>
          <w:rFonts w:ascii="Times New Roman" w:eastAsia="Times New Roman" w:hAnsi="Times New Roman" w:cs="Times New Roman"/>
          <w:sz w:val="27"/>
          <w:szCs w:val="27"/>
        </w:rPr>
        <w:t>26.03</w:t>
      </w:r>
      <w:r>
        <w:rPr>
          <w:rFonts w:ascii="Times New Roman" w:eastAsia="Times New Roman" w:hAnsi="Times New Roman" w:cs="Times New Roman"/>
          <w:sz w:val="27"/>
          <w:szCs w:val="27"/>
        </w:rPr>
        <w:t>.2025</w:t>
      </w:r>
      <w:r>
        <w:rPr>
          <w:rFonts w:ascii="Times New Roman" w:eastAsia="Times New Roman" w:hAnsi="Times New Roman" w:cs="Times New Roman"/>
          <w:sz w:val="27"/>
          <w:szCs w:val="27"/>
        </w:rPr>
        <w:t>;</w:t>
      </w:r>
    </w:p>
    <w:p>
      <w:pPr>
        <w:spacing w:before="0" w:after="0"/>
        <w:jc w:val="both"/>
        <w:rPr>
          <w:sz w:val="27"/>
          <w:szCs w:val="27"/>
        </w:rPr>
      </w:pPr>
      <w:r>
        <w:rPr>
          <w:rFonts w:ascii="Times New Roman" w:eastAsia="Times New Roman" w:hAnsi="Times New Roman" w:cs="Times New Roman"/>
          <w:sz w:val="27"/>
          <w:szCs w:val="27"/>
        </w:rPr>
        <w:t xml:space="preserve">-рапорт </w:t>
      </w:r>
      <w:r>
        <w:rPr>
          <w:rFonts w:ascii="Times New Roman" w:eastAsia="Times New Roman" w:hAnsi="Times New Roman" w:cs="Times New Roman"/>
          <w:sz w:val="27"/>
          <w:szCs w:val="27"/>
        </w:rPr>
        <w:t xml:space="preserve">инспектора </w:t>
      </w:r>
      <w:r>
        <w:rPr>
          <w:rFonts w:ascii="Times New Roman" w:eastAsia="Times New Roman" w:hAnsi="Times New Roman" w:cs="Times New Roman"/>
          <w:sz w:val="27"/>
          <w:szCs w:val="27"/>
        </w:rPr>
        <w:t>ОБ</w:t>
      </w:r>
      <w:r>
        <w:rPr>
          <w:rFonts w:ascii="Times New Roman" w:eastAsia="Times New Roman" w:hAnsi="Times New Roman" w:cs="Times New Roman"/>
          <w:sz w:val="27"/>
          <w:szCs w:val="27"/>
        </w:rPr>
        <w:t>ДПС</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ГИБДД У</w:t>
      </w:r>
      <w:r>
        <w:rPr>
          <w:rFonts w:ascii="Times New Roman" w:eastAsia="Times New Roman" w:hAnsi="Times New Roman" w:cs="Times New Roman"/>
          <w:sz w:val="27"/>
          <w:szCs w:val="27"/>
        </w:rPr>
        <w:t>МВ</w:t>
      </w:r>
      <w:r>
        <w:rPr>
          <w:rFonts w:ascii="Times New Roman" w:eastAsia="Times New Roman" w:hAnsi="Times New Roman" w:cs="Times New Roman"/>
          <w:sz w:val="27"/>
          <w:szCs w:val="27"/>
        </w:rPr>
        <w:t xml:space="preserve">Д России </w:t>
      </w:r>
      <w:r>
        <w:rPr>
          <w:rFonts w:ascii="Times New Roman" w:eastAsia="Times New Roman" w:hAnsi="Times New Roman" w:cs="Times New Roman"/>
          <w:sz w:val="27"/>
          <w:szCs w:val="27"/>
        </w:rPr>
        <w:t xml:space="preserve">по </w:t>
      </w:r>
      <w:r>
        <w:rPr>
          <w:rFonts w:ascii="Times New Roman" w:eastAsia="Times New Roman" w:hAnsi="Times New Roman" w:cs="Times New Roman"/>
          <w:sz w:val="27"/>
          <w:szCs w:val="27"/>
        </w:rPr>
        <w:t>ХМАО-Югре</w:t>
      </w:r>
      <w:r>
        <w:rPr>
          <w:rFonts w:ascii="Times New Roman" w:eastAsia="Times New Roman" w:hAnsi="Times New Roman" w:cs="Times New Roman"/>
          <w:sz w:val="27"/>
          <w:szCs w:val="27"/>
        </w:rPr>
        <w:t>;</w:t>
      </w:r>
    </w:p>
    <w:p>
      <w:pPr>
        <w:spacing w:before="0" w:after="0"/>
        <w:jc w:val="both"/>
        <w:rPr>
          <w:sz w:val="27"/>
          <w:szCs w:val="27"/>
        </w:rPr>
      </w:pPr>
      <w:r>
        <w:rPr>
          <w:rFonts w:ascii="Times New Roman" w:eastAsia="Times New Roman" w:hAnsi="Times New Roman" w:cs="Times New Roman"/>
          <w:sz w:val="27"/>
          <w:szCs w:val="27"/>
        </w:rPr>
        <w:t>-</w:t>
      </w:r>
      <w:r>
        <w:rPr>
          <w:rFonts w:ascii="Times New Roman" w:eastAsia="Times New Roman" w:hAnsi="Times New Roman" w:cs="Times New Roman"/>
          <w:sz w:val="27"/>
          <w:szCs w:val="27"/>
        </w:rPr>
        <w:t>проект организации дорожного</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движения</w:t>
      </w:r>
      <w:r>
        <w:rPr>
          <w:rFonts w:ascii="Times New Roman" w:eastAsia="Times New Roman" w:hAnsi="Times New Roman" w:cs="Times New Roman"/>
          <w:sz w:val="27"/>
          <w:szCs w:val="27"/>
        </w:rPr>
        <w:t>;</w:t>
      </w:r>
    </w:p>
    <w:p>
      <w:pPr>
        <w:spacing w:before="0" w:after="0"/>
        <w:jc w:val="both"/>
        <w:rPr>
          <w:sz w:val="27"/>
          <w:szCs w:val="27"/>
        </w:rPr>
      </w:pP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в</w:t>
      </w:r>
      <w:r>
        <w:rPr>
          <w:rFonts w:ascii="Times New Roman" w:eastAsia="Times New Roman" w:hAnsi="Times New Roman" w:cs="Times New Roman"/>
          <w:sz w:val="27"/>
          <w:szCs w:val="27"/>
        </w:rPr>
        <w:t>идео</w:t>
      </w:r>
      <w:r>
        <w:rPr>
          <w:rFonts w:ascii="Times New Roman" w:eastAsia="Times New Roman" w:hAnsi="Times New Roman" w:cs="Times New Roman"/>
          <w:sz w:val="27"/>
          <w:szCs w:val="27"/>
        </w:rPr>
        <w:t>запись правонарушения</w:t>
      </w:r>
      <w:r>
        <w:rPr>
          <w:rFonts w:ascii="Times New Roman" w:eastAsia="Times New Roman" w:hAnsi="Times New Roman" w:cs="Times New Roman"/>
          <w:sz w:val="27"/>
          <w:szCs w:val="27"/>
        </w:rPr>
        <w:t>.</w:t>
      </w:r>
    </w:p>
    <w:p>
      <w:pPr>
        <w:spacing w:before="0" w:after="0"/>
        <w:ind w:firstLine="567"/>
        <w:jc w:val="both"/>
        <w:rPr>
          <w:sz w:val="27"/>
          <w:szCs w:val="27"/>
        </w:rPr>
      </w:pPr>
      <w:r>
        <w:rPr>
          <w:rFonts w:ascii="Times New Roman" w:eastAsia="Times New Roman" w:hAnsi="Times New Roman" w:cs="Times New Roman"/>
          <w:sz w:val="27"/>
          <w:szCs w:val="27"/>
        </w:rPr>
        <w:t>В соответствии с пунктом 1.3 Правил дорожного движения Российской Федерации, утвержденных постановлением Правительства Российской Федерации от 23 октября 1993 года N 1090 (с изм. и доп.) участники дорожного движения обязаны знать и соблюдать относящиеся к ним требования Правил, сигналов светофоров, знаков и разметки.</w:t>
      </w:r>
    </w:p>
    <w:p>
      <w:pPr>
        <w:spacing w:before="0" w:after="0"/>
        <w:ind w:firstLine="708"/>
        <w:jc w:val="both"/>
        <w:rPr>
          <w:sz w:val="27"/>
          <w:szCs w:val="27"/>
        </w:rPr>
      </w:pPr>
      <w:r>
        <w:rPr>
          <w:rFonts w:ascii="Times New Roman" w:eastAsia="Times New Roman" w:hAnsi="Times New Roman" w:cs="Times New Roman"/>
          <w:sz w:val="27"/>
          <w:szCs w:val="27"/>
        </w:rPr>
        <w:t>Согласно п. 9.1.1 ПДД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w:t>
      </w:r>
    </w:p>
    <w:p>
      <w:pPr>
        <w:spacing w:before="0" w:after="0"/>
        <w:ind w:firstLine="567"/>
        <w:jc w:val="both"/>
        <w:rPr>
          <w:sz w:val="27"/>
          <w:szCs w:val="27"/>
        </w:rPr>
      </w:pPr>
      <w:r>
        <w:rPr>
          <w:rFonts w:ascii="Times New Roman" w:eastAsia="Times New Roman" w:hAnsi="Times New Roman" w:cs="Times New Roman"/>
          <w:sz w:val="27"/>
          <w:szCs w:val="27"/>
        </w:rPr>
        <w:t xml:space="preserve">Согласно п. 1.2 ПДД обгон – это опережение одного или нескольких транспортных средств, связанное с выездом на полосу (сторону проезжей части), предназначенную для встречного движения, и последующим возвращением на ранее занимаемую полосу (сторону проезжей части). </w:t>
      </w:r>
    </w:p>
    <w:p>
      <w:pPr>
        <w:spacing w:before="0" w:after="0"/>
        <w:ind w:firstLine="567"/>
        <w:jc w:val="both"/>
        <w:rPr>
          <w:sz w:val="27"/>
          <w:szCs w:val="27"/>
        </w:rPr>
      </w:pPr>
      <w:r>
        <w:rPr>
          <w:rFonts w:ascii="Times New Roman" w:eastAsia="Times New Roman" w:hAnsi="Times New Roman" w:cs="Times New Roman"/>
          <w:sz w:val="27"/>
          <w:szCs w:val="27"/>
        </w:rPr>
        <w:t>В соответствии с приложением № 1 к ПДД РФ дорожный знак 3.20 "Обгон запрещен", обозначает, что - запрещается обгон всех транспортных средств, кроме тихоходных транспортных средств, гужевых повозок, мопедов и двухколесных мотоциклов без коляски.</w:t>
      </w:r>
    </w:p>
    <w:p>
      <w:pPr>
        <w:spacing w:before="0" w:after="0"/>
        <w:ind w:firstLine="567"/>
        <w:jc w:val="both"/>
        <w:rPr>
          <w:sz w:val="27"/>
          <w:szCs w:val="27"/>
        </w:rPr>
      </w:pPr>
      <w:r>
        <w:rPr>
          <w:rFonts w:ascii="Times New Roman" w:eastAsia="Times New Roman" w:hAnsi="Times New Roman" w:cs="Times New Roman"/>
          <w:sz w:val="27"/>
          <w:szCs w:val="27"/>
        </w:rPr>
        <w:t>Пунктом 15 Постановления Пленума Верховного Суда РФ от 25 июня 2019</w:t>
      </w:r>
      <w:r>
        <w:rPr>
          <w:rFonts w:ascii="Times New Roman" w:eastAsia="Times New Roman" w:hAnsi="Times New Roman" w:cs="Times New Roman"/>
          <w:sz w:val="27"/>
          <w:szCs w:val="27"/>
        </w:rPr>
        <w:t> </w:t>
      </w:r>
      <w:r>
        <w:rPr>
          <w:rFonts w:ascii="Times New Roman" w:eastAsia="Times New Roman" w:hAnsi="Times New Roman" w:cs="Times New Roman"/>
          <w:sz w:val="27"/>
          <w:szCs w:val="27"/>
        </w:rPr>
        <w:t>г. N</w:t>
      </w:r>
      <w:r>
        <w:rPr>
          <w:rFonts w:ascii="Times New Roman" w:eastAsia="Times New Roman" w:hAnsi="Times New Roman" w:cs="Times New Roman"/>
          <w:sz w:val="27"/>
          <w:szCs w:val="27"/>
        </w:rPr>
        <w:t> </w:t>
      </w:r>
      <w:r>
        <w:rPr>
          <w:rFonts w:ascii="Times New Roman" w:eastAsia="Times New Roman" w:hAnsi="Times New Roman" w:cs="Times New Roman"/>
          <w:sz w:val="27"/>
          <w:szCs w:val="27"/>
        </w:rPr>
        <w:t>20 установлено, что действия водителя, связанные с нарушением требований ПДД РФ,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ПДД РФ), которые квалифицируются по части 3 данной статьи), подлежат квалификации по части 4 статьи 12.15 КоАП РФ.</w:t>
      </w:r>
    </w:p>
    <w:p>
      <w:pPr>
        <w:spacing w:before="0" w:after="0"/>
        <w:ind w:firstLine="567"/>
        <w:jc w:val="both"/>
        <w:rPr>
          <w:sz w:val="27"/>
          <w:szCs w:val="27"/>
        </w:rPr>
      </w:pPr>
      <w:r>
        <w:rPr>
          <w:rFonts w:ascii="Times New Roman" w:eastAsia="Times New Roman" w:hAnsi="Times New Roman" w:cs="Times New Roman"/>
          <w:sz w:val="27"/>
          <w:szCs w:val="27"/>
        </w:rPr>
        <w:t xml:space="preserve">В силу требований </w:t>
      </w:r>
      <w:hyperlink r:id="rId4" w:anchor="/document/1305770/entry/1000" w:history="1">
        <w:r>
          <w:rPr>
            <w:rFonts w:ascii="Times New Roman" w:eastAsia="Times New Roman" w:hAnsi="Times New Roman" w:cs="Times New Roman"/>
            <w:color w:val="0000EE"/>
            <w:sz w:val="27"/>
            <w:szCs w:val="27"/>
          </w:rPr>
          <w:t>Правил</w:t>
        </w:r>
      </w:hyperlink>
      <w:r>
        <w:rPr>
          <w:rFonts w:ascii="Times New Roman" w:eastAsia="Times New Roman" w:hAnsi="Times New Roman" w:cs="Times New Roman"/>
          <w:sz w:val="27"/>
          <w:szCs w:val="27"/>
        </w:rPr>
        <w:t xml:space="preserve"> дорожного движения и в соответствии с разъяснениями, изложенными в </w:t>
      </w:r>
      <w:hyperlink r:id="rId4" w:anchor="/document/72280274/entry/153" w:history="1">
        <w:r>
          <w:rPr>
            <w:rFonts w:ascii="Times New Roman" w:eastAsia="Times New Roman" w:hAnsi="Times New Roman" w:cs="Times New Roman"/>
            <w:color w:val="0000EE"/>
            <w:sz w:val="27"/>
            <w:szCs w:val="27"/>
          </w:rPr>
          <w:t>абзаце 5 п.</w:t>
        </w:r>
        <w:r>
          <w:rPr>
            <w:rFonts w:ascii="Times New Roman" w:eastAsia="Times New Roman" w:hAnsi="Times New Roman" w:cs="Times New Roman"/>
            <w:color w:val="0000EE"/>
            <w:sz w:val="27"/>
            <w:szCs w:val="27"/>
          </w:rPr>
          <w:t> </w:t>
        </w:r>
        <w:r>
          <w:rPr>
            <w:rFonts w:ascii="Times New Roman" w:eastAsia="Times New Roman" w:hAnsi="Times New Roman" w:cs="Times New Roman"/>
            <w:color w:val="0000EE"/>
            <w:sz w:val="27"/>
            <w:szCs w:val="27"/>
          </w:rPr>
          <w:t>15</w:t>
        </w:r>
      </w:hyperlink>
      <w:r>
        <w:rPr>
          <w:rFonts w:ascii="Times New Roman" w:eastAsia="Times New Roman" w:hAnsi="Times New Roman" w:cs="Times New Roman"/>
          <w:sz w:val="27"/>
          <w:szCs w:val="27"/>
        </w:rPr>
        <w:t xml:space="preserve"> постановления Пленума Верховного Суда Российской Федерации от 25 июня 2019</w:t>
      </w:r>
      <w:r>
        <w:rPr>
          <w:rFonts w:ascii="Times New Roman" w:eastAsia="Times New Roman" w:hAnsi="Times New Roman" w:cs="Times New Roman"/>
          <w:sz w:val="27"/>
          <w:szCs w:val="27"/>
        </w:rPr>
        <w:t> </w:t>
      </w:r>
      <w:r>
        <w:rPr>
          <w:rFonts w:ascii="Times New Roman" w:eastAsia="Times New Roman" w:hAnsi="Times New Roman" w:cs="Times New Roman"/>
          <w:sz w:val="27"/>
          <w:szCs w:val="27"/>
        </w:rPr>
        <w:t>г. N</w:t>
      </w:r>
      <w:r>
        <w:rPr>
          <w:rFonts w:ascii="Times New Roman" w:eastAsia="Times New Roman" w:hAnsi="Times New Roman" w:cs="Times New Roman"/>
          <w:sz w:val="27"/>
          <w:szCs w:val="27"/>
        </w:rPr>
        <w:t> </w:t>
      </w:r>
      <w:r>
        <w:rPr>
          <w:rFonts w:ascii="Times New Roman" w:eastAsia="Times New Roman" w:hAnsi="Times New Roman" w:cs="Times New Roman"/>
          <w:sz w:val="27"/>
          <w:szCs w:val="27"/>
        </w:rPr>
        <w:t>20 "О некоторых вопросах, возникающих в судебной практике при рассмотрении дел об административных правонарушениях, предусмотренных главой 12 КоАП РФ", обгон вне зависимости от того, где он был начат, должен быть завершен без нарушения требований Правил дорожного движения.</w:t>
      </w:r>
    </w:p>
    <w:p>
      <w:pPr>
        <w:spacing w:before="0" w:after="0"/>
        <w:ind w:firstLine="708"/>
        <w:jc w:val="both"/>
        <w:rPr>
          <w:sz w:val="27"/>
          <w:szCs w:val="27"/>
        </w:rPr>
      </w:pPr>
      <w:r>
        <w:rPr>
          <w:rFonts w:ascii="Times New Roman" w:eastAsia="Times New Roman" w:hAnsi="Times New Roman" w:cs="Times New Roman"/>
          <w:sz w:val="27"/>
          <w:szCs w:val="27"/>
        </w:rPr>
        <w:t xml:space="preserve">Таким образом, судом установлено, что </w:t>
      </w:r>
      <w:r>
        <w:rPr>
          <w:rFonts w:ascii="Times New Roman" w:eastAsia="Times New Roman" w:hAnsi="Times New Roman" w:cs="Times New Roman"/>
          <w:sz w:val="27"/>
          <w:szCs w:val="27"/>
        </w:rPr>
        <w:t>Алматов</w:t>
      </w:r>
      <w:r>
        <w:rPr>
          <w:rFonts w:ascii="Times New Roman" w:eastAsia="Times New Roman" w:hAnsi="Times New Roman" w:cs="Times New Roman"/>
          <w:sz w:val="27"/>
          <w:szCs w:val="27"/>
        </w:rPr>
        <w:t xml:space="preserve"> А.И.</w:t>
      </w:r>
      <w:r>
        <w:rPr>
          <w:rFonts w:ascii="Times New Roman" w:eastAsia="Times New Roman" w:hAnsi="Times New Roman" w:cs="Times New Roman"/>
          <w:sz w:val="27"/>
          <w:szCs w:val="27"/>
        </w:rPr>
        <w:t>, в нарушение п. 1.3 Правил дорожного движения РФ совершил выезд на полосу, предназначенную для встречного движения.</w:t>
      </w:r>
    </w:p>
    <w:p>
      <w:pPr>
        <w:spacing w:before="0" w:after="0"/>
        <w:ind w:firstLine="708"/>
        <w:jc w:val="both"/>
        <w:rPr>
          <w:sz w:val="27"/>
          <w:szCs w:val="27"/>
        </w:rPr>
      </w:pPr>
      <w:r>
        <w:rPr>
          <w:rFonts w:ascii="Times New Roman" w:eastAsia="Times New Roman" w:hAnsi="Times New Roman" w:cs="Times New Roman"/>
          <w:sz w:val="27"/>
          <w:szCs w:val="27"/>
        </w:rPr>
        <w:t xml:space="preserve">Изложенные доказательства получены с соблюдением требований КоАП РФ, допустимы и достоверны, оценены судом по правилам ст. 26.11 КоАП РФ и в своей совокупности подтверждают вину </w:t>
      </w:r>
      <w:r>
        <w:rPr>
          <w:rFonts w:ascii="Times New Roman" w:eastAsia="Times New Roman" w:hAnsi="Times New Roman" w:cs="Times New Roman"/>
          <w:sz w:val="27"/>
          <w:szCs w:val="27"/>
        </w:rPr>
        <w:t>Алматова</w:t>
      </w:r>
      <w:r>
        <w:rPr>
          <w:rFonts w:ascii="Times New Roman" w:eastAsia="Times New Roman" w:hAnsi="Times New Roman" w:cs="Times New Roman"/>
          <w:sz w:val="27"/>
          <w:szCs w:val="27"/>
        </w:rPr>
        <w:t xml:space="preserve"> А.И</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в совершении административного правонарушения.</w:t>
      </w:r>
      <w:r>
        <w:rPr>
          <w:rFonts w:ascii="Times New Roman" w:eastAsia="Times New Roman" w:hAnsi="Times New Roman" w:cs="Times New Roman"/>
          <w:sz w:val="27"/>
          <w:szCs w:val="27"/>
        </w:rPr>
        <w:t xml:space="preserve">      </w:t>
      </w:r>
    </w:p>
    <w:p>
      <w:pPr>
        <w:spacing w:before="0" w:after="0"/>
        <w:ind w:firstLine="567"/>
        <w:jc w:val="both"/>
        <w:rPr>
          <w:sz w:val="27"/>
          <w:szCs w:val="27"/>
        </w:rPr>
      </w:pP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Суд квалифицирует действия</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Алматов</w:t>
      </w:r>
      <w:r>
        <w:rPr>
          <w:rFonts w:ascii="Times New Roman" w:eastAsia="Times New Roman" w:hAnsi="Times New Roman" w:cs="Times New Roman"/>
          <w:sz w:val="27"/>
          <w:szCs w:val="27"/>
        </w:rPr>
        <w:t xml:space="preserve"> А.И</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по ч.</w:t>
      </w:r>
      <w:r>
        <w:rPr>
          <w:rFonts w:ascii="Times New Roman" w:eastAsia="Times New Roman" w:hAnsi="Times New Roman" w:cs="Times New Roman"/>
          <w:sz w:val="27"/>
          <w:szCs w:val="27"/>
        </w:rPr>
        <w:t>4</w:t>
      </w:r>
      <w:r>
        <w:rPr>
          <w:rFonts w:ascii="Times New Roman" w:eastAsia="Times New Roman" w:hAnsi="Times New Roman" w:cs="Times New Roman"/>
          <w:sz w:val="27"/>
          <w:szCs w:val="27"/>
        </w:rPr>
        <w:t xml:space="preserve"> ст.12.</w:t>
      </w:r>
      <w:r>
        <w:rPr>
          <w:rFonts w:ascii="Times New Roman" w:eastAsia="Times New Roman" w:hAnsi="Times New Roman" w:cs="Times New Roman"/>
          <w:sz w:val="27"/>
          <w:szCs w:val="27"/>
        </w:rPr>
        <w:t>15</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Кодекса РФ об административных правонарушениях </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выезд в нарушение Правил дорожного движения на полосу, предназначенную для встречного движения, за исключением случаев, предусмотренных ч. 3 ст. 12.15 КоАП РФ.</w:t>
      </w:r>
    </w:p>
    <w:p>
      <w:pPr>
        <w:spacing w:before="0" w:after="0"/>
        <w:jc w:val="both"/>
        <w:rPr>
          <w:sz w:val="27"/>
          <w:szCs w:val="27"/>
        </w:rPr>
      </w:pP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r>
        <w:rPr>
          <w:rFonts w:ascii="Times New Roman" w:eastAsia="Times New Roman" w:hAnsi="Times New Roman" w:cs="Times New Roman"/>
          <w:sz w:val="27"/>
          <w:szCs w:val="27"/>
        </w:rPr>
        <w:t xml:space="preserve">  </w:t>
      </w:r>
    </w:p>
    <w:p>
      <w:pPr>
        <w:spacing w:before="0" w:after="0"/>
        <w:ind w:firstLine="708"/>
        <w:jc w:val="both"/>
        <w:rPr>
          <w:sz w:val="27"/>
          <w:szCs w:val="27"/>
        </w:rPr>
      </w:pPr>
      <w:r>
        <w:rPr>
          <w:rFonts w:ascii="Times New Roman" w:eastAsia="Times New Roman" w:hAnsi="Times New Roman" w:cs="Times New Roman"/>
          <w:sz w:val="27"/>
          <w:szCs w:val="27"/>
        </w:rPr>
        <w:t>Обстоятельств, смягчающих и отягчающих административную ответственность, предусмотренных ст. 4.2, ст.4.3 КоАП РФ, судом не установлено.</w:t>
      </w:r>
    </w:p>
    <w:p>
      <w:pPr>
        <w:spacing w:before="0" w:after="0"/>
        <w:ind w:firstLine="567"/>
        <w:jc w:val="both"/>
        <w:rPr>
          <w:sz w:val="27"/>
          <w:szCs w:val="27"/>
        </w:rPr>
      </w:pPr>
      <w:r>
        <w:rPr>
          <w:rFonts w:ascii="Times New Roman" w:eastAsia="Times New Roman" w:hAnsi="Times New Roman" w:cs="Times New Roman"/>
          <w:sz w:val="27"/>
          <w:szCs w:val="27"/>
        </w:rPr>
        <w:t xml:space="preserve">Обстоятельств, исключающих производство по делу, не имеется. </w:t>
      </w:r>
    </w:p>
    <w:p>
      <w:pPr>
        <w:spacing w:before="0" w:after="0"/>
        <w:jc w:val="both"/>
        <w:rPr>
          <w:sz w:val="27"/>
          <w:szCs w:val="27"/>
        </w:rPr>
      </w:pP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Учитывая изложенное, тяжесть совершенного правонарушения, личность правонарушителя </w:t>
      </w:r>
      <w:r>
        <w:rPr>
          <w:rFonts w:ascii="Times New Roman" w:eastAsia="Times New Roman" w:hAnsi="Times New Roman" w:cs="Times New Roman"/>
          <w:sz w:val="27"/>
          <w:szCs w:val="27"/>
        </w:rPr>
        <w:t>Алматова</w:t>
      </w:r>
      <w:r>
        <w:rPr>
          <w:rFonts w:ascii="Times New Roman" w:eastAsia="Times New Roman" w:hAnsi="Times New Roman" w:cs="Times New Roman"/>
          <w:sz w:val="27"/>
          <w:szCs w:val="27"/>
        </w:rPr>
        <w:t xml:space="preserve"> А.И</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суд считает возможным назначить лицу административное наказание в виде штрафа. </w:t>
      </w:r>
    </w:p>
    <w:p>
      <w:pPr>
        <w:spacing w:before="0" w:after="0"/>
        <w:ind w:firstLine="567"/>
        <w:jc w:val="both"/>
        <w:rPr>
          <w:sz w:val="27"/>
          <w:szCs w:val="27"/>
        </w:rPr>
      </w:pPr>
      <w:r>
        <w:rPr>
          <w:rFonts w:ascii="Times New Roman" w:eastAsia="Times New Roman" w:hAnsi="Times New Roman" w:cs="Times New Roman"/>
          <w:sz w:val="27"/>
          <w:szCs w:val="27"/>
        </w:rPr>
        <w:t xml:space="preserve">На основании вышеизложенного, и руководствуясь </w:t>
      </w:r>
      <w:r>
        <w:rPr>
          <w:rFonts w:ascii="Times New Roman" w:eastAsia="Times New Roman" w:hAnsi="Times New Roman" w:cs="Times New Roman"/>
          <w:sz w:val="27"/>
          <w:szCs w:val="27"/>
        </w:rPr>
        <w:t>ст.ст</w:t>
      </w:r>
      <w:r>
        <w:rPr>
          <w:rFonts w:ascii="Times New Roman" w:eastAsia="Times New Roman" w:hAnsi="Times New Roman" w:cs="Times New Roman"/>
          <w:sz w:val="27"/>
          <w:szCs w:val="27"/>
        </w:rPr>
        <w:t>. 29.9-29.10 КоАП РФ об административных правонарушениях, мировой судья</w:t>
      </w:r>
    </w:p>
    <w:p>
      <w:pPr>
        <w:spacing w:before="0" w:after="0"/>
        <w:rPr>
          <w:sz w:val="27"/>
          <w:szCs w:val="27"/>
        </w:rPr>
      </w:pPr>
    </w:p>
    <w:p>
      <w:pPr>
        <w:spacing w:before="0" w:after="0"/>
        <w:ind w:firstLine="567"/>
        <w:jc w:val="center"/>
        <w:rPr>
          <w:sz w:val="27"/>
          <w:szCs w:val="27"/>
        </w:rPr>
      </w:pPr>
      <w:r>
        <w:rPr>
          <w:rFonts w:ascii="Times New Roman" w:eastAsia="Times New Roman" w:hAnsi="Times New Roman" w:cs="Times New Roman"/>
          <w:sz w:val="27"/>
          <w:szCs w:val="27"/>
        </w:rPr>
        <w:t>постановил:</w:t>
      </w:r>
    </w:p>
    <w:p>
      <w:pPr>
        <w:spacing w:before="0" w:after="0"/>
        <w:ind w:firstLine="567"/>
        <w:jc w:val="center"/>
        <w:rPr>
          <w:sz w:val="27"/>
          <w:szCs w:val="27"/>
        </w:rPr>
      </w:pPr>
    </w:p>
    <w:p>
      <w:pPr>
        <w:spacing w:before="0" w:after="0"/>
        <w:ind w:firstLine="567"/>
        <w:jc w:val="both"/>
        <w:rPr>
          <w:sz w:val="27"/>
          <w:szCs w:val="27"/>
        </w:rPr>
      </w:pPr>
      <w:r>
        <w:rPr>
          <w:rFonts w:ascii="Times New Roman" w:eastAsia="Times New Roman" w:hAnsi="Times New Roman" w:cs="Times New Roman"/>
          <w:sz w:val="27"/>
          <w:szCs w:val="27"/>
        </w:rPr>
        <w:t>Алматова</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Абдуллоха</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Ибраимжановича</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признать виновным в совершении административного правонарушения, предусмотренного ч. 4 ст. 12.15 Кодекса Российской Федерации об административных и назначить ему наказание в виде административного штрафа в размере </w:t>
      </w:r>
      <w:r>
        <w:rPr>
          <w:rFonts w:ascii="Times New Roman" w:eastAsia="Times New Roman" w:hAnsi="Times New Roman" w:cs="Times New Roman"/>
          <w:sz w:val="27"/>
          <w:szCs w:val="27"/>
        </w:rPr>
        <w:t>7500</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семь</w:t>
      </w:r>
      <w:r>
        <w:rPr>
          <w:rFonts w:ascii="Times New Roman" w:eastAsia="Times New Roman" w:hAnsi="Times New Roman" w:cs="Times New Roman"/>
          <w:sz w:val="27"/>
          <w:szCs w:val="27"/>
        </w:rPr>
        <w:t xml:space="preserve"> тысяч</w:t>
      </w:r>
      <w:r>
        <w:rPr>
          <w:rFonts w:ascii="Times New Roman" w:eastAsia="Times New Roman" w:hAnsi="Times New Roman" w:cs="Times New Roman"/>
          <w:sz w:val="27"/>
          <w:szCs w:val="27"/>
        </w:rPr>
        <w:t xml:space="preserve"> пятьсот</w:t>
      </w:r>
      <w:r>
        <w:rPr>
          <w:rFonts w:ascii="Times New Roman" w:eastAsia="Times New Roman" w:hAnsi="Times New Roman" w:cs="Times New Roman"/>
          <w:sz w:val="27"/>
          <w:szCs w:val="27"/>
        </w:rPr>
        <w:t>) рублей.</w:t>
      </w:r>
    </w:p>
    <w:p>
      <w:pPr>
        <w:spacing w:before="0" w:after="0"/>
        <w:ind w:firstLine="567"/>
        <w:jc w:val="both"/>
        <w:rPr>
          <w:sz w:val="27"/>
          <w:szCs w:val="27"/>
        </w:rPr>
      </w:pPr>
      <w:r>
        <w:rPr>
          <w:rFonts w:ascii="Times New Roman" w:eastAsia="Times New Roman" w:hAnsi="Times New Roman" w:cs="Times New Roman"/>
          <w:sz w:val="27"/>
          <w:szCs w:val="27"/>
        </w:rPr>
        <w:t>Штраф подлежит уплате на расчетный счет № 03100643000000018700 в РКЦ г. Ханты-Мансийска//УФК по Ханты-Мансийскому автономному округу – Югре г. Ханты-</w:t>
      </w:r>
      <w:r>
        <w:rPr>
          <w:rFonts w:ascii="Times New Roman" w:eastAsia="Times New Roman" w:hAnsi="Times New Roman" w:cs="Times New Roman"/>
          <w:sz w:val="27"/>
          <w:szCs w:val="27"/>
        </w:rPr>
        <w:t>Мансийск,</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БИК</w:t>
      </w:r>
      <w:r>
        <w:rPr>
          <w:rFonts w:ascii="Times New Roman" w:eastAsia="Times New Roman" w:hAnsi="Times New Roman" w:cs="Times New Roman"/>
          <w:sz w:val="27"/>
          <w:szCs w:val="27"/>
        </w:rPr>
        <w:t xml:space="preserve"> 007162163, </w:t>
      </w:r>
      <w:r>
        <w:rPr>
          <w:rFonts w:ascii="Times New Roman" w:eastAsia="Times New Roman" w:hAnsi="Times New Roman" w:cs="Times New Roman"/>
          <w:sz w:val="27"/>
          <w:szCs w:val="27"/>
        </w:rPr>
        <w:t>кор</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сч</w:t>
      </w:r>
      <w:r>
        <w:rPr>
          <w:rFonts w:ascii="Times New Roman" w:eastAsia="Times New Roman" w:hAnsi="Times New Roman" w:cs="Times New Roman"/>
          <w:sz w:val="27"/>
          <w:szCs w:val="27"/>
        </w:rPr>
        <w:t xml:space="preserve">. 40102810245370000007, ОКТМО </w:t>
      </w:r>
      <w:r>
        <w:rPr>
          <w:rFonts w:ascii="Times New Roman" w:eastAsia="Times New Roman" w:hAnsi="Times New Roman" w:cs="Times New Roman"/>
          <w:sz w:val="27"/>
          <w:szCs w:val="27"/>
        </w:rPr>
        <w:t>71871000</w:t>
      </w:r>
      <w:r>
        <w:rPr>
          <w:rFonts w:ascii="Times New Roman" w:eastAsia="Times New Roman" w:hAnsi="Times New Roman" w:cs="Times New Roman"/>
          <w:sz w:val="27"/>
          <w:szCs w:val="27"/>
        </w:rPr>
        <w:t xml:space="preserve">, ИНН 8601010390, КПП 860101001 КОД БК 188 </w:t>
      </w:r>
      <w:r>
        <w:rPr>
          <w:rFonts w:ascii="Times New Roman" w:eastAsia="Times New Roman" w:hAnsi="Times New Roman" w:cs="Times New Roman"/>
          <w:sz w:val="27"/>
          <w:szCs w:val="27"/>
        </w:rPr>
        <w:t>116 011 230 100 01 140, УИН 188104862</w:t>
      </w:r>
      <w:r>
        <w:rPr>
          <w:rFonts w:ascii="Times New Roman" w:eastAsia="Times New Roman" w:hAnsi="Times New Roman" w:cs="Times New Roman"/>
          <w:sz w:val="27"/>
          <w:szCs w:val="27"/>
        </w:rPr>
        <w:t>5</w:t>
      </w:r>
      <w:r>
        <w:rPr>
          <w:rFonts w:ascii="Times New Roman" w:eastAsia="Times New Roman" w:hAnsi="Times New Roman" w:cs="Times New Roman"/>
          <w:sz w:val="27"/>
          <w:szCs w:val="27"/>
        </w:rPr>
        <w:t>0</w:t>
      </w:r>
      <w:r>
        <w:rPr>
          <w:rFonts w:ascii="Times New Roman" w:eastAsia="Times New Roman" w:hAnsi="Times New Roman" w:cs="Times New Roman"/>
          <w:sz w:val="27"/>
          <w:szCs w:val="27"/>
        </w:rPr>
        <w:t>910007852</w:t>
      </w:r>
      <w:r>
        <w:rPr>
          <w:rFonts w:ascii="Times New Roman" w:eastAsia="Times New Roman" w:hAnsi="Times New Roman" w:cs="Times New Roman"/>
          <w:sz w:val="27"/>
          <w:szCs w:val="27"/>
        </w:rPr>
        <w:t>.</w:t>
      </w:r>
    </w:p>
    <w:p>
      <w:pPr>
        <w:spacing w:before="0" w:after="0"/>
        <w:ind w:firstLine="567"/>
        <w:jc w:val="both"/>
        <w:rPr>
          <w:sz w:val="28"/>
          <w:szCs w:val="28"/>
        </w:rPr>
      </w:pPr>
      <w:r>
        <w:rPr>
          <w:rFonts w:ascii="Times New Roman" w:eastAsia="Times New Roman" w:hAnsi="Times New Roman" w:cs="Times New Roman"/>
          <w:sz w:val="27"/>
          <w:szCs w:val="27"/>
        </w:rPr>
        <w:t xml:space="preserve">В соответствии с п.1.3 ст. 32.2 КоАП РФ при уплате </w:t>
      </w:r>
      <w:r>
        <w:rPr>
          <w:rFonts w:ascii="Times New Roman" w:eastAsia="Times New Roman" w:hAnsi="Times New Roman" w:cs="Times New Roman"/>
          <w:sz w:val="27"/>
          <w:szCs w:val="27"/>
        </w:rPr>
        <w:t>административного</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штрафа</w:t>
      </w:r>
      <w:r>
        <w:rPr>
          <w:rFonts w:ascii="Times New Roman" w:eastAsia="Times New Roman" w:hAnsi="Times New Roman" w:cs="Times New Roman"/>
          <w:sz w:val="27"/>
          <w:szCs w:val="27"/>
        </w:rPr>
        <w:t xml:space="preserve"> лицом, привлеченным к административное ответственности, не позднее </w:t>
      </w:r>
      <w:r>
        <w:rPr>
          <w:rFonts w:ascii="Times New Roman" w:eastAsia="Times New Roman" w:hAnsi="Times New Roman" w:cs="Times New Roman"/>
          <w:sz w:val="27"/>
          <w:szCs w:val="27"/>
        </w:rPr>
        <w:t>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w:t>
      </w:r>
      <w:r>
        <w:rPr>
          <w:rFonts w:ascii="Times New Roman" w:eastAsia="Times New Roman" w:hAnsi="Times New Roman" w:cs="Times New Roman"/>
          <w:sz w:val="27"/>
          <w:szCs w:val="27"/>
        </w:rPr>
        <w:t>.</w:t>
      </w:r>
      <w:r>
        <w:rPr>
          <w:rFonts w:ascii="Times New Roman" w:eastAsia="Times New Roman" w:hAnsi="Times New Roman" w:cs="Times New Roman"/>
          <w:sz w:val="28"/>
          <w:szCs w:val="28"/>
        </w:rPr>
        <w:t xml:space="preserve"> В</w:t>
      </w:r>
      <w:r>
        <w:rPr>
          <w:rFonts w:ascii="Times New Roman" w:eastAsia="Times New Roman" w:hAnsi="Times New Roman" w:cs="Times New Roman"/>
          <w:sz w:val="27"/>
          <w:szCs w:val="27"/>
        </w:rPr>
        <w:t xml:space="preserve">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pPr>
        <w:spacing w:before="0" w:after="0"/>
        <w:ind w:firstLine="708"/>
        <w:jc w:val="both"/>
        <w:rPr>
          <w:sz w:val="27"/>
          <w:szCs w:val="27"/>
        </w:rPr>
      </w:pPr>
      <w:r>
        <w:rPr>
          <w:rFonts w:ascii="Times New Roman" w:eastAsia="Times New Roman" w:hAnsi="Times New Roman" w:cs="Times New Roman"/>
          <w:sz w:val="27"/>
          <w:szCs w:val="27"/>
        </w:rPr>
        <w:t xml:space="preserve">Квитанцию об уплате штрафа необходимо предоставить в </w:t>
      </w:r>
      <w:r>
        <w:rPr>
          <w:rFonts w:ascii="Times New Roman" w:eastAsia="Times New Roman" w:hAnsi="Times New Roman" w:cs="Times New Roman"/>
          <w:sz w:val="27"/>
          <w:szCs w:val="27"/>
        </w:rPr>
        <w:t>каб</w:t>
      </w:r>
      <w:r>
        <w:rPr>
          <w:rFonts w:ascii="Times New Roman" w:eastAsia="Times New Roman" w:hAnsi="Times New Roman" w:cs="Times New Roman"/>
          <w:sz w:val="27"/>
          <w:szCs w:val="27"/>
        </w:rPr>
        <w:t>. 103 по ул. Гагарина, д. 9, г. Сургута, либо направи</w:t>
      </w:r>
      <w:r>
        <w:rPr>
          <w:rFonts w:ascii="Times New Roman" w:eastAsia="Times New Roman" w:hAnsi="Times New Roman" w:cs="Times New Roman"/>
          <w:sz w:val="27"/>
          <w:szCs w:val="27"/>
        </w:rPr>
        <w:t>ть на электронный адрес: Surgut6</w:t>
      </w:r>
      <w:r>
        <w:rPr>
          <w:rFonts w:ascii="Times New Roman" w:eastAsia="Times New Roman" w:hAnsi="Times New Roman" w:cs="Times New Roman"/>
          <w:sz w:val="27"/>
          <w:szCs w:val="27"/>
        </w:rPr>
        <w:t>@mirsud86.ru не позднее дня, следующего за истечением срока добровольной уплаты штрафа, во избежание направления документов о принудительном исполнении постановления.</w:t>
      </w:r>
    </w:p>
    <w:p>
      <w:pPr>
        <w:spacing w:before="0" w:after="0"/>
        <w:ind w:firstLine="708"/>
        <w:jc w:val="both"/>
        <w:rPr>
          <w:sz w:val="27"/>
          <w:szCs w:val="27"/>
        </w:rPr>
      </w:pPr>
      <w:r>
        <w:rPr>
          <w:rFonts w:ascii="Times New Roman" w:eastAsia="Times New Roman" w:hAnsi="Times New Roman" w:cs="Times New Roman"/>
          <w:sz w:val="27"/>
          <w:szCs w:val="27"/>
        </w:rPr>
        <w:t>Неуплата штрафа в течение 60 дней с момента вступления постановления в законную силу, влечет административную ответственность, предусмотренную ч. 1 ст. 20.25</w:t>
      </w:r>
      <w:r>
        <w:rPr>
          <w:rFonts w:ascii="Times New Roman" w:eastAsia="Times New Roman" w:hAnsi="Times New Roman" w:cs="Times New Roman"/>
          <w:sz w:val="27"/>
          <w:szCs w:val="27"/>
        </w:rPr>
        <w:t xml:space="preserve"> Кодекса РФ об административных</w:t>
      </w:r>
      <w:r>
        <w:rPr>
          <w:rFonts w:ascii="Times New Roman" w:eastAsia="Times New Roman" w:hAnsi="Times New Roman" w:cs="Times New Roman"/>
          <w:sz w:val="27"/>
          <w:szCs w:val="27"/>
        </w:rPr>
        <w:t xml:space="preserve"> правонарушениях, в виде административного штрафа в двукратном размере неуплаченного административного штрафа либо административного ареста на срок 15 суток, либо обязательных работ на срок до пятидесяти часов.</w:t>
      </w:r>
      <w:r>
        <w:rPr>
          <w:rFonts w:ascii="Times New Roman" w:eastAsia="Times New Roman" w:hAnsi="Times New Roman" w:cs="Times New Roman"/>
          <w:sz w:val="27"/>
          <w:szCs w:val="27"/>
        </w:rPr>
        <w:t xml:space="preserve">  </w:t>
      </w:r>
    </w:p>
    <w:p>
      <w:pPr>
        <w:spacing w:before="0" w:after="0"/>
        <w:ind w:firstLine="567"/>
        <w:jc w:val="both"/>
        <w:rPr>
          <w:sz w:val="27"/>
          <w:szCs w:val="27"/>
        </w:rPr>
      </w:pPr>
      <w:r>
        <w:rPr>
          <w:rFonts w:ascii="Times New Roman" w:eastAsia="Times New Roman" w:hAnsi="Times New Roman" w:cs="Times New Roman"/>
          <w:sz w:val="27"/>
          <w:szCs w:val="27"/>
        </w:rPr>
        <w:t xml:space="preserve">Постановление может быть обжаловано в </w:t>
      </w:r>
      <w:r>
        <w:rPr>
          <w:rFonts w:ascii="Times New Roman" w:eastAsia="Times New Roman" w:hAnsi="Times New Roman" w:cs="Times New Roman"/>
          <w:sz w:val="27"/>
          <w:szCs w:val="27"/>
        </w:rPr>
        <w:t>Сургутский</w:t>
      </w:r>
      <w:r>
        <w:rPr>
          <w:rFonts w:ascii="Times New Roman" w:eastAsia="Times New Roman" w:hAnsi="Times New Roman" w:cs="Times New Roman"/>
          <w:sz w:val="27"/>
          <w:szCs w:val="27"/>
        </w:rPr>
        <w:t xml:space="preserve"> городской суд ХМАО-Югры в течение десяти </w:t>
      </w:r>
      <w:r>
        <w:rPr>
          <w:rFonts w:ascii="Times New Roman" w:eastAsia="Times New Roman" w:hAnsi="Times New Roman" w:cs="Times New Roman"/>
          <w:sz w:val="27"/>
          <w:szCs w:val="27"/>
        </w:rPr>
        <w:t>дней</w:t>
      </w:r>
      <w:r>
        <w:rPr>
          <w:rFonts w:ascii="Times New Roman" w:eastAsia="Times New Roman" w:hAnsi="Times New Roman" w:cs="Times New Roman"/>
          <w:sz w:val="27"/>
          <w:szCs w:val="27"/>
        </w:rPr>
        <w:t xml:space="preserve"> со дня вручения или получения копии постановления через мирового судью судебного участка № </w:t>
      </w:r>
      <w:r>
        <w:rPr>
          <w:rFonts w:ascii="Times New Roman" w:eastAsia="Times New Roman" w:hAnsi="Times New Roman" w:cs="Times New Roman"/>
          <w:sz w:val="27"/>
          <w:szCs w:val="27"/>
        </w:rPr>
        <w:t>6</w:t>
      </w:r>
      <w:r>
        <w:rPr>
          <w:rFonts w:ascii="Times New Roman" w:eastAsia="Times New Roman" w:hAnsi="Times New Roman" w:cs="Times New Roman"/>
          <w:sz w:val="27"/>
          <w:szCs w:val="27"/>
        </w:rPr>
        <w:t xml:space="preserve"> Сургутского судебного района города окружного значения Сургута.</w:t>
      </w:r>
    </w:p>
    <w:p>
      <w:pPr>
        <w:spacing w:before="0" w:after="0"/>
        <w:rPr>
          <w:sz w:val="27"/>
          <w:szCs w:val="27"/>
        </w:rPr>
      </w:pPr>
    </w:p>
    <w:p>
      <w:pPr>
        <w:spacing w:before="0" w:after="0"/>
        <w:rPr>
          <w:sz w:val="27"/>
          <w:szCs w:val="27"/>
        </w:rPr>
      </w:pPr>
      <w:r>
        <w:rPr>
          <w:rFonts w:ascii="Times New Roman" w:eastAsia="Times New Roman" w:hAnsi="Times New Roman" w:cs="Times New Roman"/>
          <w:sz w:val="27"/>
          <w:szCs w:val="27"/>
        </w:rPr>
        <w:t>Мировой судья</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И.А. Романова</w:t>
      </w:r>
    </w:p>
    <w:p>
      <w:pPr>
        <w:spacing w:before="0" w:after="0"/>
        <w:rPr>
          <w:sz w:val="27"/>
          <w:szCs w:val="27"/>
        </w:rPr>
      </w:pPr>
    </w:p>
    <w:p>
      <w:pPr>
        <w:spacing w:before="0" w:after="0"/>
        <w:rPr>
          <w:sz w:val="20"/>
          <w:szCs w:val="20"/>
        </w:rPr>
      </w:pPr>
      <w:r>
        <w:rPr>
          <w:rFonts w:ascii="Times New Roman" w:eastAsia="Times New Roman" w:hAnsi="Times New Roman" w:cs="Times New Roman"/>
          <w:sz w:val="20"/>
          <w:szCs w:val="20"/>
        </w:rPr>
        <w:t xml:space="preserve">КОПИЯ ВЕРНА </w:t>
      </w:r>
    </w:p>
    <w:p>
      <w:pPr>
        <w:spacing w:before="0" w:after="0"/>
        <w:rPr>
          <w:sz w:val="20"/>
          <w:szCs w:val="20"/>
        </w:rPr>
      </w:pPr>
      <w:r>
        <w:rPr>
          <w:rFonts w:ascii="Times New Roman" w:eastAsia="Times New Roman" w:hAnsi="Times New Roman" w:cs="Times New Roman"/>
          <w:sz w:val="20"/>
          <w:szCs w:val="20"/>
        </w:rPr>
        <w:t>И.о</w:t>
      </w:r>
      <w:r>
        <w:rPr>
          <w:rFonts w:ascii="Times New Roman" w:eastAsia="Times New Roman" w:hAnsi="Times New Roman" w:cs="Times New Roman"/>
          <w:sz w:val="20"/>
          <w:szCs w:val="20"/>
        </w:rPr>
        <w:t>. мирового</w:t>
      </w:r>
      <w:r>
        <w:rPr>
          <w:rFonts w:ascii="Times New Roman" w:eastAsia="Times New Roman" w:hAnsi="Times New Roman" w:cs="Times New Roman"/>
          <w:sz w:val="20"/>
          <w:szCs w:val="20"/>
        </w:rPr>
        <w:t xml:space="preserve"> судья</w:t>
      </w:r>
      <w:r>
        <w:rPr>
          <w:rFonts w:ascii="Times New Roman" w:eastAsia="Times New Roman" w:hAnsi="Times New Roman" w:cs="Times New Roman"/>
          <w:sz w:val="20"/>
          <w:szCs w:val="20"/>
        </w:rPr>
        <w:t xml:space="preserve"> судебного участка №</w:t>
      </w:r>
      <w:r>
        <w:rPr>
          <w:rFonts w:ascii="Times New Roman" w:eastAsia="Times New Roman" w:hAnsi="Times New Roman" w:cs="Times New Roman"/>
          <w:sz w:val="20"/>
          <w:szCs w:val="20"/>
        </w:rPr>
        <w:t>6</w:t>
      </w:r>
      <w:r>
        <w:rPr>
          <w:rFonts w:ascii="Times New Roman" w:eastAsia="Times New Roman" w:hAnsi="Times New Roman" w:cs="Times New Roman"/>
          <w:sz w:val="20"/>
          <w:szCs w:val="20"/>
        </w:rPr>
        <w:t xml:space="preserve"> Сургутского</w:t>
      </w:r>
    </w:p>
    <w:p>
      <w:pPr>
        <w:spacing w:before="0" w:after="0"/>
        <w:rPr>
          <w:sz w:val="20"/>
          <w:szCs w:val="20"/>
        </w:rPr>
      </w:pPr>
      <w:r>
        <w:rPr>
          <w:rFonts w:ascii="Times New Roman" w:eastAsia="Times New Roman" w:hAnsi="Times New Roman" w:cs="Times New Roman"/>
          <w:sz w:val="20"/>
          <w:szCs w:val="20"/>
        </w:rPr>
        <w:t>судебного района города окружного значения Сургута</w:t>
      </w:r>
    </w:p>
    <w:p>
      <w:pPr>
        <w:spacing w:before="0" w:after="0"/>
        <w:rPr>
          <w:sz w:val="20"/>
          <w:szCs w:val="20"/>
        </w:rPr>
      </w:pPr>
      <w:r>
        <w:rPr>
          <w:rFonts w:ascii="Times New Roman" w:eastAsia="Times New Roman" w:hAnsi="Times New Roman" w:cs="Times New Roman"/>
          <w:sz w:val="20"/>
          <w:szCs w:val="20"/>
        </w:rPr>
        <w:t>ХМАО-Югры ______________________ И.А. Романова</w:t>
      </w:r>
    </w:p>
    <w:p>
      <w:pPr>
        <w:spacing w:before="0" w:after="0"/>
        <w:rPr>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sz w:val="20"/>
          <w:szCs w:val="20"/>
        </w:rPr>
        <w:t>09</w:t>
      </w:r>
      <w:r>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июля</w:t>
      </w:r>
      <w:r>
        <w:rPr>
          <w:rFonts w:ascii="Times New Roman" w:eastAsia="Times New Roman" w:hAnsi="Times New Roman" w:cs="Times New Roman"/>
          <w:sz w:val="20"/>
          <w:szCs w:val="20"/>
        </w:rPr>
        <w:t xml:space="preserve"> 202</w:t>
      </w:r>
      <w:r>
        <w:rPr>
          <w:rFonts w:ascii="Times New Roman" w:eastAsia="Times New Roman" w:hAnsi="Times New Roman" w:cs="Times New Roman"/>
          <w:sz w:val="20"/>
          <w:szCs w:val="20"/>
        </w:rPr>
        <w:t>5</w:t>
      </w:r>
      <w:r>
        <w:rPr>
          <w:rFonts w:ascii="Times New Roman" w:eastAsia="Times New Roman" w:hAnsi="Times New Roman" w:cs="Times New Roman"/>
          <w:sz w:val="20"/>
          <w:szCs w:val="20"/>
        </w:rPr>
        <w:t xml:space="preserve"> года </w:t>
      </w:r>
    </w:p>
    <w:p>
      <w:pPr>
        <w:spacing w:before="0" w:after="0"/>
        <w:rPr>
          <w:sz w:val="20"/>
          <w:szCs w:val="20"/>
        </w:rPr>
      </w:pPr>
      <w:r>
        <w:rPr>
          <w:rFonts w:ascii="Times New Roman" w:eastAsia="Times New Roman" w:hAnsi="Times New Roman" w:cs="Times New Roman"/>
          <w:sz w:val="20"/>
          <w:szCs w:val="20"/>
        </w:rPr>
        <w:t>Подлинный документ находится в деле № 5-</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1127</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w:t>
      </w:r>
      <w:r>
        <w:rPr>
          <w:rFonts w:ascii="Times New Roman" w:eastAsia="Times New Roman" w:hAnsi="Times New Roman" w:cs="Times New Roman"/>
          <w:sz w:val="20"/>
          <w:szCs w:val="20"/>
        </w:rPr>
        <w:t>2606</w:t>
      </w:r>
      <w:r>
        <w:rPr>
          <w:rFonts w:ascii="Times New Roman" w:eastAsia="Times New Roman" w:hAnsi="Times New Roman" w:cs="Times New Roman"/>
          <w:sz w:val="20"/>
          <w:szCs w:val="20"/>
        </w:rPr>
        <w:t>/202</w:t>
      </w:r>
      <w:r>
        <w:rPr>
          <w:rFonts w:ascii="Times New Roman" w:eastAsia="Times New Roman" w:hAnsi="Times New Roman" w:cs="Times New Roman"/>
          <w:sz w:val="20"/>
          <w:szCs w:val="20"/>
        </w:rPr>
        <w:t>5</w:t>
      </w: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UserDefinedgrp-39rplc-10">
    <w:name w:val="cat-UserDefined grp-39 rplc-10"/>
    <w:basedOn w:val="DefaultParagraphFont"/>
  </w:style>
  <w:style w:type="character" w:customStyle="1" w:styleId="cat-UserDefinedgrp-40rplc-15">
    <w:name w:val="cat-UserDefined grp-40 rplc-15"/>
    <w:basedOn w:val="DefaultParagraphFont"/>
  </w:style>
  <w:style w:type="character" w:customStyle="1" w:styleId="cat-UserDefinedgrp-41rplc-20">
    <w:name w:val="cat-UserDefined grp-41 rplc-20"/>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internet.garant.ru/" TargetMode="Externa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